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86MS0079-01-2024-003028-12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05-0474/2615/2024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Калтаева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Фикрат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«ЧИСТЫЙ 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Калтаев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Калтаев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Калтаева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Калтаева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Калтаева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Калтаева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Фикрат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7rplc-34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